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小学语文人物地名古诗评译词典</w:t>
      </w:r>
    </w:p>
    <w:p>
      <w:r>
        <w:rPr>
          <w:rFonts w:ascii="宋体" w:hAnsi="宋体" w:eastAsia="宋体"/>
          <w:sz w:val="24"/>
        </w:rPr>
        <w:t>杨重衡，李晏平主编；王萍编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小学语文人物地名古诗评译词典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杨重衡，李晏平主编；王萍编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本书出售、求购地址：https://www.jiaokey.com/book/detail/11524701.html</w:t>
      </w:r>
    </w:p>
    <w:p>
      <w:r>
        <w:t>更多相关图书推荐：https://www.jiaokey.com</w:t>
      </w:r>
    </w:p>
    <w:p>
      <w:r>
        <w:t>杨重衡，李晏平主编；王萍编 其他作品：https://www.jiaokey.com/tag/杨重衡，李晏平主编；王萍编.html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关键词搜索：https://www.jiaokey.com/tag/小学语文人物地名古诗评译词典.html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