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书名：小学语文疑难千题详解</w:t>
      </w:r>
    </w:p>
    <w:p>
      <w:r>
        <w:t>作者：王维宪等编著</w:t>
      </w:r>
    </w:p>
    <w:p>
      <w:r>
        <w:t>出版社：长春：北方妇女儿童出版社</w:t>
      </w:r>
    </w:p>
    <w:p>
      <w:r>
        <w:t>出版日期：1990.03</w:t>
      </w:r>
    </w:p>
    <w:p>
      <w:r>
        <w:t>总页数：461</w:t>
      </w:r>
    </w:p>
    <w:p>
      <w:r>
        <w:t>更多请访问教客网: www.jiaokey.com</w:t>
      </w:r>
    </w:p>
    <w:p>
      <w:r>
        <w:t>小学语文疑难千题详解 评论地址：https://www.jiaokey.com/book/detail/11524732.html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