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书名：趣味英语ABC 英语兴趣活动指南 A guide to after-school activities</w:t>
      </w:r>
    </w:p>
    <w:p>
      <w:r>
        <w:t>作者:夏静波编著</w:t>
      </w:r>
    </w:p>
    <w:p>
      <w:r>
        <w:t>出版社:上海：上海科学普及出版社</w:t>
      </w:r>
    </w:p>
    <w:p>
      <w:r>
        <w:t>出版日期：1992.04</w:t>
      </w:r>
    </w:p>
    <w:p>
      <w:r>
        <w:t>总页数：152</w:t>
      </w:r>
    </w:p>
    <w:p>
      <w:r>
        <w:t>更多请访问教客网:www.jiaokey.com</w:t>
      </w:r>
    </w:p>
    <w:p>
      <w:r>
        <w:t>趣味英语ABC 英语兴趣活动指南 A guide to after-school activities评论地址：https://www.jiaokey.com/book/detail/11524740.html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