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书名：小学生易混词区分诀窍</w:t>
      </w:r>
    </w:p>
    <w:p>
      <w:r>
        <w:t>作者：侯修圃编著</w:t>
      </w:r>
    </w:p>
    <w:p>
      <w:r>
        <w:t>出版社：长春：北方妇女儿童出版社</w:t>
      </w:r>
    </w:p>
    <w:p>
      <w:r>
        <w:t>出版日期：1992.09</w:t>
      </w:r>
    </w:p>
    <w:p>
      <w:r>
        <w:t>总页数：161</w:t>
      </w:r>
    </w:p>
    <w:p>
      <w:r>
        <w:t>更多请访问教客网: www.jiaokey.com</w:t>
      </w:r>
    </w:p>
    <w:p>
      <w:r>
        <w:t>小学生易混词区分诀窍 评论地址：https://www.jiaokey.com/book/detail/11524847.html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