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股权分置改革操作与后股权分置时代</w:t>
      </w:r>
    </w:p>
    <w:p>
      <w:r>
        <w:rPr>
          <w:rFonts w:ascii="宋体" w:hAnsi="宋体" w:eastAsia="宋体"/>
          <w:sz w:val="24"/>
        </w:rPr>
        <w:t>何如主编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股权分置改革操作与后股权分置时代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上市公司(学科: 股份制 学科: 经济体制改革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本书出售、求购地址：https://www.jiaokey.com/book/detail/11524903.html</w:t>
      </w:r>
    </w:p>
    <w:p>
      <w:r>
        <w:t>更多相关图书推荐：https://www.jiaokey.com</w:t>
      </w:r>
    </w:p>
    <w:p>
      <w:r>
        <w:t>何如主编 其他作品：https://www.jiaokey.com/tag/何如主编.html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关键词搜索：https://www.jiaokey.com/tag/上市公司(学科: 股份制 学科: 经济体制改革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