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做正确的事  像战略家一样思维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做正确的事  像战略家一样思维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本书出售、求购地址：https://www.jiaokey.com/book/detail/11524992.html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关键词搜索：https://www.jiaokey.com/tag/做正确的事  像战略家一样思维.html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