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书名：佛门医术秘经  家庭非药物自疗</w:t>
      </w:r>
    </w:p>
    <w:p>
      <w:r>
        <w:t>作者：董看看著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佛门医术秘经  家庭非药物自疗 评论地址：https://www.jiaokey.com/book/detail/11524993.html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