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书名：博通英语  技能篇</w:t>
      </w:r>
    </w:p>
    <w:p>
      <w:r>
        <w:t>作者：崔华金主编；崔华金，齐跃明，葛道文，杨恒杰，蔡志刚，宋海舟，管义海编</w:t>
      </w:r>
    </w:p>
    <w:p>
      <w:r>
        <w:t>出版社：合肥：安徽科学技术出版社</w:t>
      </w:r>
    </w:p>
    <w:p>
      <w:r>
        <w:t>出版日期：2006.01</w:t>
      </w:r>
    </w:p>
    <w:p>
      <w:r>
        <w:t>总页数：347</w:t>
      </w:r>
    </w:p>
    <w:p>
      <w:r>
        <w:t>更多请访问教客网: www.jiaokey.com</w:t>
      </w:r>
    </w:p>
    <w:p>
      <w:r>
        <w:t>博通英语  技能篇 评论地址：https://www.jiaokey.com/book/detail/11525016.html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