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书名：最精彩悬念推理小说</w:t>
      </w:r>
    </w:p>
    <w:p>
      <w:r>
        <w:t>作者：（美）霍克等著；阿蓉选编；吴妍妍编译</w:t>
      </w:r>
    </w:p>
    <w:p>
      <w:r>
        <w:t>出版社：北京:九州出版社,2003.05</w:t>
      </w:r>
    </w:p>
    <w:p>
      <w:r>
        <w:t>出版日期：</w:t>
      </w:r>
    </w:p>
    <w:p>
      <w:r>
        <w:t>总页数：399</w:t>
      </w:r>
    </w:p>
    <w:p>
      <w:r>
        <w:t>更多请访问教客网: www.jiaokey.com</w:t>
      </w:r>
    </w:p>
    <w:p>
      <w:r>
        <w:t>最精彩悬念推理小说 评论地址：https://www.jiaokey.com/book/detail/11525021.html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