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书名：博通英语  方法篇</w:t>
      </w:r>
    </w:p>
    <w:p>
      <w:r>
        <w:t>作者：吴汉平主编；吴汉平，魏新俊，张馨，马海波，赵天红，喻刚，秦敏，王栩彬，程卓，孙东红编</w:t>
      </w:r>
    </w:p>
    <w:p>
      <w:r>
        <w:t>出版社：合肥：安徽科学技术出版社</w:t>
      </w:r>
    </w:p>
    <w:p>
      <w:r>
        <w:t>出版日期：2006.01</w:t>
      </w:r>
    </w:p>
    <w:p>
      <w:r>
        <w:t>总页数：307</w:t>
      </w:r>
    </w:p>
    <w:p>
      <w:r>
        <w:t>更多请访问教客网: www.jiaokey.com</w:t>
      </w:r>
    </w:p>
    <w:p>
      <w:r>
        <w:t>博通英语  方法篇 评论地址：https://www.jiaokey.com/book/detail/11525113.html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