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1</w:t>
      </w:r>
    </w:p>
    <w:p>
      <w:r>
        <w:t>作者：（法）克·格雷尼埃等著；万达等改编</w:t>
      </w:r>
    </w:p>
    <w:p>
      <w:r>
        <w:t>出版社：北京：中国社会出版社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科幻故事  1 评论地址：https://www.jiaokey.com/book/detail/11525165.html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