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无店面店经营</w:t>
      </w:r>
    </w:p>
    <w:p>
      <w:r>
        <w:rPr>
          <w:rFonts w:ascii="宋体" w:hAnsi="宋体" w:eastAsia="宋体"/>
          <w:sz w:val="24"/>
        </w:rPr>
        <w:t>（日）中村敦子著；徐继维，永至译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无店面店经营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（日）中村敦子著；徐继维，永至译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本书出售、求购地址：https://www.jiaokey.com/book/detail/11525293.html</w:t>
      </w:r>
    </w:p>
    <w:p>
      <w:r>
        <w:t>更多相关图书推荐：https://www.jiaokey.com</w:t>
      </w:r>
    </w:p>
    <w:p>
      <w:r>
        <w:t>（日）中村敦子著；徐继维，永至译 其他作品：https://www.jiaokey.com/tag/（日）中村敦子著；徐继维，永至译.html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关键词搜索：https://www.jiaokey.com/tag/无店面店经营.html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