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策划人  商业活动策划与整合营销传播  第2版</w:t>
      </w:r>
    </w:p>
    <w:p>
      <w:r>
        <w:rPr>
          <w:rFonts w:ascii="宋体" w:hAnsi="宋体" w:eastAsia="宋体"/>
          <w:sz w:val="24"/>
        </w:rPr>
        <w:t>谢伊·塞尔（Shay Sayre）著；李红怡译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策划人  商业活动策划与整合营销传播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谢伊·塞尔（Shay Sayre）著；李红怡译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本书出售、求购地址：https://www.jiaokey.com/book/detail/11525341.html</w:t>
      </w:r>
    </w:p>
    <w:p>
      <w:r>
        <w:t>更多相关图书推荐：https://www.jiaokey.com</w:t>
      </w:r>
    </w:p>
    <w:p>
      <w:r>
        <w:t>谢伊·塞尔（Shay Sayre）著；李红怡译 其他作品：https://www.jiaokey.com/tag/谢伊·塞尔（Shay Sayre）著；李红怡译.html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关键词搜索：https://www.jiaokey.com/tag/策划人  商业活动策划与整合营销传播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