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7.0中文版图解教程  摄影动画设计</w:t>
      </w:r>
    </w:p>
    <w:p>
      <w:r>
        <w:t>作者：白小奔，刘小蓉编著；全国高校摄影联合会，中国高教学会摄影教育专委会，摄影教材编委会编</w:t>
      </w:r>
    </w:p>
    <w:p>
      <w:r>
        <w:t>出版社：成都：四川美术出版社</w:t>
      </w:r>
    </w:p>
    <w:p>
      <w:r>
        <w:t>出版日期：2005.08</w:t>
      </w:r>
    </w:p>
    <w:p>
      <w:r>
        <w:t>总页数：204</w:t>
      </w:r>
    </w:p>
    <w:p>
      <w:r>
        <w:t>更多请访问教客网: www.jiaokey.com</w:t>
      </w:r>
    </w:p>
    <w:p>
      <w:r>
        <w:t>3DS MAX 7.0中文版图解教程  摄影动画设计 评论地址：https://www.jiaokey.com/book/detail/11525364.html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