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节约能源与经营革新  日本企业成功实例</w:t>
      </w:r>
    </w:p>
    <w:p>
      <w:r>
        <w:rPr>
          <w:rFonts w:ascii="宋体" w:hAnsi="宋体" w:eastAsia="宋体"/>
          <w:sz w:val="24"/>
        </w:rPr>
        <w:t>日本经济新闻社编；柯三元译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5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节约能源与经营革新  日本企业成功实例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日本经济新闻社编；柯三元译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现代企业经营管理公司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企业管理-日本-经验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本书出售、求购地址：https://www.jiaokey.com/book/detail/11525383.html</w:t>
      </w:r>
    </w:p>
    <w:p>
      <w:r>
        <w:t>更多相关图书推荐：https://www.jiaokey.com</w:t>
      </w:r>
    </w:p>
    <w:p>
      <w:r>
        <w:t>日本经济新闻社编；柯三元译 其他作品：https://www.jiaokey.com/tag/日本经济新闻社编；柯三元译.html</w:t>
      </w:r>
    </w:p>
    <w:p>
      <w:r>
        <w:t>现代企业经营管理公司 出版图书：https://www.jiaokey.com/tag/现代企业经营管理公司.html</w:t>
      </w:r>
    </w:p>
    <w:p>
      <w:r>
        <w:t>关键词搜索：https://www.jiaokey.com/tag/企业管理-日本-经验.html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