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书名：澳门赌王何鸿燊全传</w:t>
      </w:r>
    </w:p>
    <w:p>
      <w:r>
        <w:t>作者：祝春亭，辛磊著</w:t>
      </w:r>
    </w:p>
    <w:p>
      <w:r>
        <w:t>出版社：武汉：湖北人民出版社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澳门赌王何鸿燊全传 评论地址：https://www.jiaokey.com/book/detail/11525463.html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