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书名：海洋环流研讨会论文选集</w:t>
      </w:r>
    </w:p>
    <w:p>
      <w:r>
        <w:t>作者:曾庆存，袁重光，赵剑平，余宙文主编</w:t>
      </w:r>
    </w:p>
    <w:p>
      <w:r>
        <w:t>出版社:北京：海洋出版社</w:t>
      </w:r>
    </w:p>
    <w:p>
      <w:r>
        <w:t>出版日期：1992.02</w:t>
      </w:r>
    </w:p>
    <w:p>
      <w:r>
        <w:t>总页数：269</w:t>
      </w:r>
    </w:p>
    <w:p>
      <w:r>
        <w:t>更多请访问教客网:www.jiaokey.com</w:t>
      </w:r>
    </w:p>
    <w:p>
      <w:r>
        <w:t>海洋环流研讨会论文选集评论地址：https://www.jiaokey.com/book/detail/11525472.html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