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书名：青芷高原东南则新生低压槽的初步分析</w:t>
      </w:r>
    </w:p>
    <w:p>
      <w:r>
        <w:t>作者：天气气候研究室</w:t>
      </w:r>
    </w:p>
    <w:p>
      <w:r>
        <w:t>出版社：贵州省气象科学研究所,1977.10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青芷高原东南则新生低压槽的初步分析 评论地址：https://www.jiaokey.com/book/detail/11525728.html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