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电气工程手册  石化、石油、天然气行业电气工程师用书</w:t>
      </w:r>
    </w:p>
    <w:p>
      <w:r>
        <w:rPr>
          <w:rFonts w:ascii="宋体" w:hAnsi="宋体" w:eastAsia="宋体"/>
          <w:sz w:val="24"/>
        </w:rPr>
        <w:t>（印）艾伦 L. 谢尔德拉克（Alan L. Sheldrake）著；孙洪程，马昕，王同浩译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电气工程手册  石化、石油、天然气行业电气工程师用书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（印）艾伦 L. 谢尔德拉克（Alan L. Sheldrake）著；孙洪程，马昕，王同浩译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本书出售、求购地址：https://www.jiaokey.com/book/detail/11525829.html</w:t>
      </w:r>
    </w:p>
    <w:p>
      <w:r>
        <w:t>更多相关图书推荐：https://www.jiaokey.com</w:t>
      </w:r>
    </w:p>
    <w:p>
      <w:r>
        <w:t>（印）艾伦 L. 谢尔德拉克（Alan L. Sheldrake）著；孙洪程，马昕，王同浩译 其他作品：https://www.jiaokey.com/tag/（印）艾伦 L. 谢尔德拉克（Alan L. Sheldrake）著；孙洪程，马昕，王同浩译.html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关键词搜索：https://www.jiaokey.com/tag/电气工程手册  石化、石油、天然气行业电气工程师用书.html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