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书名：颈肩腰腿痛的防治</w:t>
      </w:r>
    </w:p>
    <w:p>
      <w:r>
        <w:t>作者：陈兆军主编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颈肩腰腿痛的防治 评论地址：https://www.jiaokey.com/book/detail/11525867.html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