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书名：娱乐场所管理条例  最新修订</w:t>
      </w:r>
    </w:p>
    <w:p>
      <w:r>
        <w:t>作者：</w:t>
      </w:r>
    </w:p>
    <w:p>
      <w:r>
        <w:t>出版社：北京：中国法制出版社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娱乐场所管理条例  最新修订 评论地址：https://www.jiaokey.com/book/detail/11525944.html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