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书名：袖珍经典诵读</w:t>
      </w:r>
    </w:p>
    <w:p>
      <w:r>
        <w:t>作者：施忠连主编；李妙根，何善蒙，杨月清编著</w:t>
      </w:r>
    </w:p>
    <w:p>
      <w:r>
        <w:t>出版社：上海：上海辞书出版社</w:t>
      </w:r>
    </w:p>
    <w:p>
      <w:r>
        <w:t>出版日期：2005.12</w:t>
      </w:r>
    </w:p>
    <w:p>
      <w:r>
        <w:t>总页数：809</w:t>
      </w:r>
    </w:p>
    <w:p>
      <w:r>
        <w:t>更多请访问教客网: www.jiaokey.com</w:t>
      </w:r>
    </w:p>
    <w:p>
      <w:r>
        <w:t>袖珍经典诵读 评论地址：https://www.jiaokey.com/book/detail/11525961.html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