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书名：阅读过去</w:t>
      </w:r>
    </w:p>
    <w:p>
      <w:r>
        <w:t>作者:伊恩·霍德（Ian Hodder），司格特·哈特森（Scott Hutson）著；徐坚译</w:t>
      </w:r>
    </w:p>
    <w:p>
      <w:r>
        <w:t>出版社:长沙：岳麓书社</w:t>
      </w:r>
    </w:p>
    <w:p>
      <w:r>
        <w:t>出版日期：2005.12</w:t>
      </w:r>
    </w:p>
    <w:p>
      <w:r>
        <w:t>总页数：266</w:t>
      </w:r>
    </w:p>
    <w:p>
      <w:r>
        <w:t>更多请访问教客网:www.jiaokey.com</w:t>
      </w:r>
    </w:p>
    <w:p>
      <w:r>
        <w:t>阅读过去评论地址：https://www.jiaokey.com/book/detail/11525969.html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