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公司登记、变更、年检、出资管理法律分解适用集成</w:t>
      </w:r>
    </w:p>
    <w:p>
      <w:r>
        <w:rPr>
          <w:rFonts w:ascii="宋体" w:hAnsi="宋体" w:eastAsia="宋体"/>
          <w:sz w:val="24"/>
        </w:rPr>
        <w:t>李国光主编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公司登记、变更、年检、出资管理法律分解适用集成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本书出售、求购地址：https://www.jiaokey.com/book/detail/11526141.html</w:t>
      </w:r>
    </w:p>
    <w:p>
      <w:r>
        <w:t>更多相关图书推荐：https://www.jiaokey.com</w:t>
      </w:r>
    </w:p>
    <w:p>
      <w:r>
        <w:t>李国光主编 其他作品：https://www.jiaokey.com/tag/李国光主编.html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关键词搜索：https://www.jiaokey.com/tag/公司登记、变更、年检、出资管理法律分解适用集成.html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