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书名：创富之父的17堂经典课  让你财富倍增的能量之源</w:t>
      </w:r>
    </w:p>
    <w:p>
      <w:r>
        <w:t>作者：（美）沃勒斯·华莱士原著；王洪梅译</w:t>
      </w:r>
    </w:p>
    <w:p>
      <w:r>
        <w:t>出版社：北京：北京邮电学院出版社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创富之父的17堂经典课  让你财富倍增的能量之源 评论地址：https://www.jiaokey.com/book/detail/11526181.html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