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书名：劳动力市场性别歧视问题研究</w:t>
      </w:r>
    </w:p>
    <w:p>
      <w:r>
        <w:t>作者：张抗私著</w:t>
      </w:r>
    </w:p>
    <w:p>
      <w:r>
        <w:t>出版社：沈阳：东北财经大学出版社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劳动力市场性别歧视问题研究 评论地址：https://www.jiaokey.com/book/detail/11526302.html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