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书名：高瞻远瞩史努比</w:t>
      </w:r>
    </w:p>
    <w:p>
      <w:r>
        <w:t>作者：（美）舒尔茨绘；刘萍编</w:t>
      </w:r>
    </w:p>
    <w:p>
      <w:r>
        <w:t>出版社：北京：中国工商出版社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高瞻远瞩史努比 评论地址：https://www.jiaokey.com/book/detail/11526327.html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