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书名：罗家伦与张维桢  我的父亲母亲</w:t>
      </w:r>
    </w:p>
    <w:p>
      <w:r>
        <w:t>作者：罗久芳著</w:t>
      </w:r>
    </w:p>
    <w:p>
      <w:r>
        <w:t>出版社：天津：百花文艺出版社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罗家伦与张维桢  我的父亲母亲 评论地址：https://www.jiaokey.com/book/detail/11526374.html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