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书名：文坛四才女的冷暖人生  关露、潘柳黛、张爱玲、苏青</w:t>
      </w:r>
    </w:p>
    <w:p>
      <w:r>
        <w:t>作者：周文杰编著</w:t>
      </w:r>
    </w:p>
    <w:p>
      <w:r>
        <w:t>出版社：哈尔滨：黑龙江人民出版社</w:t>
      </w:r>
    </w:p>
    <w:p>
      <w:r>
        <w:t>出版日期：2005.01</w:t>
      </w:r>
    </w:p>
    <w:p>
      <w:r>
        <w:t>总页数：237</w:t>
      </w:r>
    </w:p>
    <w:p>
      <w:r>
        <w:t>更多请访问教客网: www.jiaokey.com</w:t>
      </w:r>
    </w:p>
    <w:p>
      <w:r>
        <w:t>文坛四才女的冷暖人生  关露、潘柳黛、张爱玲、苏青 评论地址：https://www.jiaokey.com/book/detail/11526375.html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