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书名：且听下回分解  单田芳传</w:t>
      </w:r>
    </w:p>
    <w:p>
      <w:r>
        <w:t>作者：张继合著</w:t>
      </w:r>
    </w:p>
    <w:p>
      <w:r>
        <w:t>出版社：上海：上海人民出版社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且听下回分解  单田芳传 评论地址：https://www.jiaokey.com/book/detail/11526377.html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