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回想托克维尔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回想托克维尔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本书出售、求购地址：https://www.jiaokey.com/book/detail/11526400.html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关键词搜索：https://www.jiaokey.com/tag/回想托克维尔.html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