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陈云人格与党的先进性建设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陈云人格与党的先进性建设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本书出售、求购地址：https://www.jiaokey.com/book/detail/11526401.html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关键词搜索：https://www.jiaokey.com/tag/陈云人格与党的先进性建设.html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