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书名：郭沫若的异国婚姻始末</w:t>
      </w:r>
    </w:p>
    <w:p>
      <w:r>
        <w:t>作者：鲁雄飞著</w:t>
      </w:r>
    </w:p>
    <w:p>
      <w:r>
        <w:t>出版社：北京：台海出版社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郭沫若的异国婚姻始末 评论地址：https://www.jiaokey.com/book/detail/11526504.html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