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书名：塑造文明和心灵的巨人及其思想</w:t>
      </w:r>
    </w:p>
    <w:p>
      <w:r>
        <w:t>作者：（美）罗伯特·宾厄姆·唐斯（Downs，Robert Bingham）著；王宏方，孟海英，齐慧甫译</w:t>
      </w:r>
    </w:p>
    <w:p>
      <w:r>
        <w:t>出版社：北京：华夏出版社</w:t>
      </w:r>
    </w:p>
    <w:p>
      <w:r>
        <w:t>出版日期：2006.01</w:t>
      </w:r>
    </w:p>
    <w:p>
      <w:r>
        <w:t>总页数：432</w:t>
      </w:r>
    </w:p>
    <w:p>
      <w:r>
        <w:t>更多请访问教客网: www.jiaokey.com</w:t>
      </w:r>
    </w:p>
    <w:p>
      <w:r>
        <w:t>塑造文明和心灵的巨人及其思想 评论地址：https://www.jiaokey.com/book/detail/11526553.html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