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半杯红酒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半杯红酒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本书出售、求购地址：https://www.jiaokey.com/book/detail/11526577.html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关键词搜索：https://www.jiaokey.com/tag/半杯红酒.html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