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书名：胜出  成为优秀经营者</w:t>
      </w:r>
    </w:p>
    <w:p>
      <w:r>
        <w:t>作者：王宁静著</w:t>
      </w:r>
    </w:p>
    <w:p>
      <w:r>
        <w:t>出版社：北京：东方出版社；东方音像电子出版社</w:t>
      </w:r>
    </w:p>
    <w:p>
      <w:r>
        <w:t>出版日期：2006</w:t>
      </w:r>
    </w:p>
    <w:p>
      <w:r>
        <w:t>总页数：171</w:t>
      </w:r>
    </w:p>
    <w:p>
      <w:r>
        <w:t>更多请访问教客网: www.jiaokey.com</w:t>
      </w:r>
    </w:p>
    <w:p>
      <w:r>
        <w:t>胜出  成为优秀经营者 评论地址：https://www.jiaokey.com/book/detail/11526593.html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