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书名：陪我走到世界尽头  少年摩摩的成长故事</w:t>
      </w:r>
    </w:p>
    <w:p>
      <w:r>
        <w:t>作者：（法）艾力克·埃马纽埃尔·史密特（Eic-Emmanuel Schmitt）著；林雅芬译</w:t>
      </w:r>
    </w:p>
    <w:p>
      <w:r>
        <w:t>出版社：沈阳:辽宁教育出版社,2006.01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陪我走到世界尽头  少年摩摩的成长故事 评论地址：https://www.jiaokey.com/book/detail/11526606.html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