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用沟通代替争执  化解人生困境的70个智慧</w:t>
      </w:r>
    </w:p>
    <w:p>
      <w:r>
        <w:rPr>
          <w:rFonts w:ascii="宋体" w:hAnsi="宋体" w:eastAsia="宋体"/>
          <w:sz w:val="24"/>
        </w:rPr>
        <w:t>云牧心编著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用沟通代替争执  化解人生困境的70个智慧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云牧心编著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人间交往 人间交往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本书出售、求购地址：https://www.jiaokey.com/book/detail/11526682.html</w:t>
      </w:r>
    </w:p>
    <w:p>
      <w:r>
        <w:t>更多相关图书推荐：https://www.jiaokey.com</w:t>
      </w:r>
    </w:p>
    <w:p>
      <w:r>
        <w:t>云牧心编著 其他作品：https://www.jiaokey.com/tag/云牧心编著.html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关键词搜索：https://www.jiaokey.com/tag/人间交往 人间交往.html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