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书名：中国器乐作品赏析</w:t>
      </w:r>
    </w:p>
    <w:p>
      <w:r>
        <w:t>作者：张又弛，张富岩编著</w:t>
      </w:r>
    </w:p>
    <w:p>
      <w:r>
        <w:t>出版社：沈阳：春风文艺出版社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中国器乐作品赏析 评论地址：https://www.jiaokey.com/book/detail/11526905.html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