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温室效应的功过是非</w:t>
      </w:r>
    </w:p>
    <w:p>
      <w:r>
        <w:rPr>
          <w:rFonts w:ascii="宋体" w:hAnsi="宋体" w:eastAsia="宋体"/>
          <w:sz w:val="24"/>
        </w:rPr>
        <w:t>何远光主编；田生春，周家斌著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温室效应的功过是非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何远光主编；田生春，周家斌著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本书出售、求购地址：https://www.jiaokey.com/book/detail/11526985.html</w:t>
      </w:r>
    </w:p>
    <w:p>
      <w:r>
        <w:t>更多相关图书推荐：https://www.jiaokey.com</w:t>
      </w:r>
    </w:p>
    <w:p>
      <w:r>
        <w:t>何远光主编；田生春，周家斌著 其他作品：https://www.jiaokey.com/tag/何远光主编；田生春，周家斌著.html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关键词搜索：https://www.jiaokey.com/tag/温室效应的功过是非.html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