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书名：简明实用英语  读写教程  第1册</w:t>
      </w:r>
    </w:p>
    <w:p>
      <w:r>
        <w:t>作者：崔秀敏，项新宇主编；胡智勇，高小姣，李俊芬，赵嫱，祝胜凯副主编</w:t>
      </w:r>
    </w:p>
    <w:p>
      <w:r>
        <w:t>出版社：北京：机械工业出版社</w:t>
      </w:r>
    </w:p>
    <w:p>
      <w:r>
        <w:t>出版日期：2005</w:t>
      </w:r>
    </w:p>
    <w:p>
      <w:r>
        <w:t>总页数：176</w:t>
      </w:r>
    </w:p>
    <w:p>
      <w:r>
        <w:t>更多请访问教客网: www.jiaokey.com</w:t>
      </w:r>
    </w:p>
    <w:p>
      <w:r>
        <w:t>简明实用英语  读写教程  第1册 评论地址：https://www.jiaokey.com/book/detail/11527124.html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