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有效地影响他人的艺术 Intensive influencing skills at work</w:t>
      </w:r>
    </w:p>
    <w:p>
      <w:r>
        <w:rPr>
          <w:rFonts w:ascii="宋体" w:hAnsi="宋体" w:eastAsia="宋体"/>
          <w:sz w:val="24"/>
        </w:rPr>
        <w:t>（英）汤姆·兰伯特（Tom Lambert）著；李政译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有效地影响他人的艺术 Intensive influencing skills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（英）汤姆·兰伯特（Tom Lambert）著；李政译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本书出售、求购地址：https://www.jiaokey.com/book/detail/11527128.html</w:t>
      </w:r>
    </w:p>
    <w:p>
      <w:r>
        <w:t>更多相关图书推荐：https://www.jiaokey.com</w:t>
      </w:r>
    </w:p>
    <w:p>
      <w:r>
        <w:t>（英）汤姆·兰伯特（Tom Lambert）著；李政译 其他作品：https://www.jiaokey.com/tag/（英）汤姆·兰伯特（Tom Lambert）著；李政译.html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关键词搜索：https://www.jiaokey.com/tag/影响力 有效地影响他人的艺术 Intensive influencing skills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