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书名：精通电脑办公技巧600招</w:t>
      </w:r>
    </w:p>
    <w:p>
      <w:r>
        <w:t>作者：张发凌编著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精通电脑办公技巧600招 评论地址：https://www.jiaokey.com/book/detail/11527254.html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