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书名：Delphi数据库开发基础与应用</w:t>
      </w:r>
    </w:p>
    <w:p>
      <w:r>
        <w:t>作者：高英，石文华编著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Delphi数据库开发基础与应用 评论地址：https://www.jiaokey.com/book/detail/11527290.html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