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书名：物理基本知识  静电的一般现象</w:t>
      </w:r>
    </w:p>
    <w:p>
      <w:r>
        <w:t>作者:赖中生</w:t>
      </w:r>
    </w:p>
    <w:p>
      <w:r>
        <w:t>出版社:中华全国科学技术普及协会</w:t>
      </w:r>
    </w:p>
    <w:p>
      <w:r>
        <w:t>出版日期：1956.04</w:t>
      </w:r>
    </w:p>
    <w:p>
      <w:r>
        <w:t>总页数：31</w:t>
      </w:r>
    </w:p>
    <w:p>
      <w:r>
        <w:t>更多请访问教客网:www.jiaokey.com</w:t>
      </w:r>
    </w:p>
    <w:p>
      <w:r>
        <w:t>物理基本知识  静电的一般现象评论地址：https://www.jiaokey.com/book/detail/11527594.html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