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书名：全日制十年制小学数学课本思考题的分析与解答</w:t>
      </w:r>
    </w:p>
    <w:p>
      <w:r>
        <w:t>作者：姚嘉华，郑应寰，奇眉编</w:t>
      </w:r>
    </w:p>
    <w:p>
      <w:r>
        <w:t>出版社：广州：广东人民出版社</w:t>
      </w:r>
    </w:p>
    <w:p>
      <w:r>
        <w:t>出版日期：1983.05</w:t>
      </w:r>
    </w:p>
    <w:p>
      <w:r>
        <w:t>总页数：77</w:t>
      </w:r>
    </w:p>
    <w:p>
      <w:r>
        <w:t>更多请访问教客网: www.jiaokey.com</w:t>
      </w:r>
    </w:p>
    <w:p>
      <w:r>
        <w:t>全日制十年制小学数学课本思考题的分析与解答 评论地址：https://www.jiaokey.com/book/detail/11527713.html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