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书名：特级教师谈教学  小学数学分册</w:t>
      </w:r>
    </w:p>
    <w:p>
      <w:r>
        <w:t>作者：刘浩声，杨继明，符任安，彭厚稀，文克成编</w:t>
      </w:r>
    </w:p>
    <w:p>
      <w:r>
        <w:t>出版社：福州：福建教育出版社</w:t>
      </w:r>
    </w:p>
    <w:p>
      <w:r>
        <w:t>出版日期：1981.12</w:t>
      </w:r>
    </w:p>
    <w:p>
      <w:r>
        <w:t>总页数：107</w:t>
      </w:r>
    </w:p>
    <w:p>
      <w:r>
        <w:t>更多请访问教客网: www.jiaokey.com</w:t>
      </w:r>
    </w:p>
    <w:p>
      <w:r>
        <w:t>特级教师谈教学  小学数学分册 评论地址：https://www.jiaokey.com/book/detail/11527824.html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