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书名：想想和算算  5  初中代数的概念与技巧</w:t>
      </w:r>
    </w:p>
    <w:p>
      <w:r>
        <w:t>作者：周玉刚，陈肇曾编著</w:t>
      </w:r>
    </w:p>
    <w:p>
      <w:r>
        <w:t>出版社：上海：少年儿童出版社</w:t>
      </w:r>
    </w:p>
    <w:p>
      <w:r>
        <w:t>出版日期：1985.03</w:t>
      </w:r>
    </w:p>
    <w:p>
      <w:r>
        <w:t>总页数：318</w:t>
      </w:r>
    </w:p>
    <w:p>
      <w:r>
        <w:t>更多请访问教客网: www.jiaokey.com</w:t>
      </w:r>
    </w:p>
    <w:p>
      <w:r>
        <w:t>想想和算算  5  初中代数的概念与技巧 评论地址：https://www.jiaokey.com/book/detail/11527826.html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