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书名：封礼珍·李兰英·乔永洁·王祥美小学数学课堂实录选编</w:t>
      </w:r>
    </w:p>
    <w:p>
      <w:r>
        <w:t>作者：顾汝佐著</w:t>
      </w:r>
    </w:p>
    <w:p>
      <w:r>
        <w:t>出版社：上海：上海教育出版社</w:t>
      </w:r>
    </w:p>
    <w:p>
      <w:r>
        <w:t>出版日期：1983.08</w:t>
      </w:r>
    </w:p>
    <w:p>
      <w:r>
        <w:t>总页数：180</w:t>
      </w:r>
    </w:p>
    <w:p>
      <w:r>
        <w:t>更多请访问教客网: www.jiaokey.com</w:t>
      </w:r>
    </w:p>
    <w:p>
      <w:r>
        <w:t>封礼珍·李兰英·乔永洁·王祥美小学数学课堂实录选编 评论地址：https://www.jiaokey.com/book/detail/11527841.html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