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书名：小学数学教学释疑答难</w:t>
      </w:r>
    </w:p>
    <w:p>
      <w:r>
        <w:t>作者：张泰山，梁秋莲，李保伟，武德本，秦金台编著</w:t>
      </w:r>
    </w:p>
    <w:p>
      <w:r>
        <w:t>出版社：郑州：河南人民出版社</w:t>
      </w:r>
    </w:p>
    <w:p>
      <w:r>
        <w:t>出版日期：1983.02</w:t>
      </w:r>
    </w:p>
    <w:p>
      <w:r>
        <w:t>总页数：299</w:t>
      </w:r>
    </w:p>
    <w:p>
      <w:r>
        <w:t>更多请访问教客网: www.jiaokey.com</w:t>
      </w:r>
    </w:p>
    <w:p>
      <w:r>
        <w:t>小学数学教学释疑答难 评论地址：https://www.jiaokey.com/book/detail/11527856.html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